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44A1" w14:textId="77777777" w:rsidR="003E49FD" w:rsidRDefault="00000000">
      <w:pPr>
        <w:pStyle w:val="Ttulo1"/>
      </w:pPr>
      <w:r>
        <w:t>Formulario para Presupuesto de Obra</w:t>
      </w:r>
    </w:p>
    <w:p w14:paraId="2CF6B3E0" w14:textId="77777777" w:rsidR="003E49FD" w:rsidRDefault="00000000">
      <w:r>
        <w:t>Datos del Cliente y Proyecto:</w:t>
      </w:r>
    </w:p>
    <w:p w14:paraId="0F5F549F" w14:textId="77777777" w:rsidR="003E49FD" w:rsidRDefault="00000000">
      <w:r>
        <w:t>Nombre del Cliente: __________________________</w:t>
      </w:r>
    </w:p>
    <w:p w14:paraId="573E0CBC" w14:textId="77777777" w:rsidR="003E49FD" w:rsidRDefault="00000000">
      <w:r>
        <w:t>Dirección de la Obra: __________________________</w:t>
      </w:r>
    </w:p>
    <w:p w14:paraId="027B7240" w14:textId="77777777" w:rsidR="003E49FD" w:rsidRDefault="00000000">
      <w:r>
        <w:t>Persona de Contacto: __________________________</w:t>
      </w:r>
    </w:p>
    <w:p w14:paraId="54DAAE95" w14:textId="77777777" w:rsidR="003E49FD" w:rsidRDefault="00000000">
      <w:r>
        <w:t>Teléfono/Correo: ______________________________</w:t>
      </w:r>
    </w:p>
    <w:p w14:paraId="64685FD9" w14:textId="77777777" w:rsidR="003E49FD" w:rsidRDefault="00000000">
      <w:r>
        <w:br/>
      </w:r>
    </w:p>
    <w:p w14:paraId="1331F0E2" w14:textId="77777777" w:rsidR="003E49FD" w:rsidRDefault="00000000">
      <w:r>
        <w:t>Descripción de los Trabajos:</w:t>
      </w:r>
    </w:p>
    <w:p w14:paraId="7DF2DAE6" w14:textId="77777777" w:rsidR="003E49FD" w:rsidRDefault="00000000">
      <w:r>
        <w:t>______________________________________________________________</w:t>
      </w:r>
    </w:p>
    <w:p w14:paraId="68C4B0B9" w14:textId="77777777" w:rsidR="003E49FD" w:rsidRDefault="00000000">
      <w:r>
        <w:t>______________________________________________________________</w:t>
      </w:r>
    </w:p>
    <w:p w14:paraId="5CBC9D1F" w14:textId="77777777" w:rsidR="003E49FD" w:rsidRDefault="00000000">
      <w:r>
        <w:br/>
      </w:r>
    </w:p>
    <w:p w14:paraId="4AE48807" w14:textId="77777777" w:rsidR="003E49FD" w:rsidRDefault="00000000">
      <w:pPr>
        <w:pStyle w:val="Ttulo2"/>
      </w:pPr>
      <w:r>
        <w:t>Partidas y Mediciones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E49FD" w14:paraId="0B6D1C86" w14:textId="77777777">
        <w:tc>
          <w:tcPr>
            <w:tcW w:w="1728" w:type="dxa"/>
          </w:tcPr>
          <w:p w14:paraId="3C433F3F" w14:textId="77777777" w:rsidR="003E49FD" w:rsidRDefault="00000000">
            <w:r>
              <w:t>Partida</w:t>
            </w:r>
          </w:p>
        </w:tc>
        <w:tc>
          <w:tcPr>
            <w:tcW w:w="1728" w:type="dxa"/>
          </w:tcPr>
          <w:p w14:paraId="7ADE3165" w14:textId="77777777" w:rsidR="003E49FD" w:rsidRDefault="00000000">
            <w:r>
              <w:t>Descripción</w:t>
            </w:r>
          </w:p>
        </w:tc>
        <w:tc>
          <w:tcPr>
            <w:tcW w:w="1728" w:type="dxa"/>
          </w:tcPr>
          <w:p w14:paraId="3919E3E8" w14:textId="77777777" w:rsidR="003E49FD" w:rsidRDefault="00000000">
            <w:r>
              <w:t>Unidad</w:t>
            </w:r>
          </w:p>
        </w:tc>
        <w:tc>
          <w:tcPr>
            <w:tcW w:w="1728" w:type="dxa"/>
          </w:tcPr>
          <w:p w14:paraId="31490AA2" w14:textId="77777777" w:rsidR="003E49FD" w:rsidRDefault="00000000">
            <w:r>
              <w:t>Cantidad</w:t>
            </w:r>
          </w:p>
        </w:tc>
        <w:tc>
          <w:tcPr>
            <w:tcW w:w="1728" w:type="dxa"/>
          </w:tcPr>
          <w:p w14:paraId="5A29AA0A" w14:textId="77777777" w:rsidR="003E49FD" w:rsidRDefault="00000000">
            <w:r>
              <w:t>Precio Unitario</w:t>
            </w:r>
          </w:p>
        </w:tc>
      </w:tr>
    </w:tbl>
    <w:p w14:paraId="73EC00D1" w14:textId="77777777" w:rsidR="003E49FD" w:rsidRDefault="00000000">
      <w:r>
        <w:br/>
      </w:r>
    </w:p>
    <w:p w14:paraId="3FE83E59" w14:textId="77777777" w:rsidR="003E49FD" w:rsidRDefault="00000000">
      <w:pPr>
        <w:pStyle w:val="Ttulo2"/>
      </w:pPr>
      <w:r>
        <w:t>Resumen Económico</w:t>
      </w:r>
    </w:p>
    <w:p w14:paraId="4BACAFE0" w14:textId="77777777" w:rsidR="003E49FD" w:rsidRDefault="00000000">
      <w:r>
        <w:t>Subtotal: __________________________</w:t>
      </w:r>
    </w:p>
    <w:p w14:paraId="3AE41285" w14:textId="77777777" w:rsidR="003E49FD" w:rsidRDefault="00000000">
      <w:r>
        <w:t>IVA: _______________________________</w:t>
      </w:r>
    </w:p>
    <w:p w14:paraId="6018D96D" w14:textId="10181F2E" w:rsidR="003E49FD" w:rsidRDefault="00000000">
      <w:r>
        <w:t>Total: _____________________________</w:t>
      </w:r>
      <w:r>
        <w:br/>
      </w:r>
    </w:p>
    <w:p w14:paraId="345A11A0" w14:textId="77777777" w:rsidR="003E49FD" w:rsidRDefault="00000000">
      <w:pPr>
        <w:pStyle w:val="Ttulo2"/>
      </w:pPr>
      <w:r>
        <w:t>Condiciones y Aceptación</w:t>
      </w:r>
    </w:p>
    <w:p w14:paraId="7E62F798" w14:textId="77777777" w:rsidR="003E49FD" w:rsidRDefault="00000000">
      <w:r>
        <w:t>Validez de la Oferta: ________________ días</w:t>
      </w:r>
    </w:p>
    <w:p w14:paraId="35C18592" w14:textId="77777777" w:rsidR="003E49FD" w:rsidRDefault="00000000">
      <w:r>
        <w:t>Condiciones de Pago: ____________________________________________</w:t>
      </w:r>
    </w:p>
    <w:p w14:paraId="5C2DF58C" w14:textId="77777777" w:rsidR="003E49FD" w:rsidRDefault="00000000">
      <w:r>
        <w:br/>
      </w:r>
    </w:p>
    <w:p w14:paraId="6A31EEF2" w14:textId="77777777" w:rsidR="003E49FD" w:rsidRDefault="00000000">
      <w:r>
        <w:t>Firma del Cliente: __________________________        Fecha: ________________</w:t>
      </w:r>
    </w:p>
    <w:sectPr w:rsidR="003E49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078684">
    <w:abstractNumId w:val="8"/>
  </w:num>
  <w:num w:numId="2" w16cid:durableId="1444693430">
    <w:abstractNumId w:val="6"/>
  </w:num>
  <w:num w:numId="3" w16cid:durableId="665784193">
    <w:abstractNumId w:val="5"/>
  </w:num>
  <w:num w:numId="4" w16cid:durableId="1918979986">
    <w:abstractNumId w:val="4"/>
  </w:num>
  <w:num w:numId="5" w16cid:durableId="190339758">
    <w:abstractNumId w:val="7"/>
  </w:num>
  <w:num w:numId="6" w16cid:durableId="501747780">
    <w:abstractNumId w:val="3"/>
  </w:num>
  <w:num w:numId="7" w16cid:durableId="919757524">
    <w:abstractNumId w:val="2"/>
  </w:num>
  <w:num w:numId="8" w16cid:durableId="940382716">
    <w:abstractNumId w:val="1"/>
  </w:num>
  <w:num w:numId="9" w16cid:durableId="84089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0D00"/>
    <w:rsid w:val="00326F90"/>
    <w:rsid w:val="003E49FD"/>
    <w:rsid w:val="00A825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A4E2F"/>
  <w14:defaultImageDpi w14:val="300"/>
  <w15:docId w15:val="{B5B92ED4-42C3-A64B-B69D-2BF792EF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Pasqual Castellón</cp:lastModifiedBy>
  <cp:revision>2</cp:revision>
  <dcterms:created xsi:type="dcterms:W3CDTF">2013-12-23T23:15:00Z</dcterms:created>
  <dcterms:modified xsi:type="dcterms:W3CDTF">2025-11-23T17:31:00Z</dcterms:modified>
  <cp:category/>
</cp:coreProperties>
</file>